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315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0067-01-2026-000725-23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Максимова Антона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Максимов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Максимов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Максимов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Максимов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судебного пристава по обеспечению установленного порядка деятельност</w:t>
      </w:r>
      <w:r>
        <w:rPr>
          <w:rFonts w:ascii="Times New Roman" w:eastAsia="Times New Roman" w:hAnsi="Times New Roman" w:cs="Times New Roman"/>
        </w:rPr>
        <w:t>и судов отделения по г. Сургуту;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Максимов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Максимова Антона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0412365400675003152617148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5-315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